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9F2B" w14:textId="77777777" w:rsidR="009626C5" w:rsidRPr="005D60A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D60AE">
        <w:rPr>
          <w:rFonts w:ascii="Arial" w:hAnsi="Arial" w:cs="Arial"/>
          <w:b/>
          <w:bCs/>
          <w:sz w:val="24"/>
          <w:szCs w:val="24"/>
        </w:rPr>
        <w:t>Member FAQ</w:t>
      </w:r>
    </w:p>
    <w:p w14:paraId="19CB19B4" w14:textId="77777777" w:rsidR="009626C5" w:rsidRPr="005D60A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D60AE">
        <w:rPr>
          <w:rFonts w:ascii="Arial" w:hAnsi="Arial" w:cs="Arial"/>
          <w:b/>
          <w:bCs/>
          <w:sz w:val="24"/>
          <w:szCs w:val="24"/>
        </w:rPr>
        <w:t>Why is Seahaven Swim and Fitness Centre closing?</w:t>
      </w:r>
    </w:p>
    <w:p w14:paraId="1FA5C324" w14:textId="77777777" w:rsidR="009626C5" w:rsidRPr="005D60AE" w:rsidRDefault="00000000">
      <w:pPr>
        <w:rPr>
          <w:rFonts w:ascii="Arial" w:hAnsi="Arial" w:cs="Arial"/>
          <w:sz w:val="24"/>
          <w:szCs w:val="24"/>
        </w:rPr>
      </w:pPr>
      <w:r w:rsidRPr="005D60AE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5D60AE">
        <w:rPr>
          <w:rFonts w:ascii="Arial" w:hAnsi="Arial" w:cs="Arial"/>
          <w:sz w:val="24"/>
          <w:szCs w:val="24"/>
        </w:rPr>
        <w:t>centre</w:t>
      </w:r>
      <w:proofErr w:type="spellEnd"/>
      <w:r w:rsidRPr="005D60AE">
        <w:rPr>
          <w:rFonts w:ascii="Arial" w:hAnsi="Arial" w:cs="Arial"/>
          <w:sz w:val="24"/>
          <w:szCs w:val="24"/>
        </w:rPr>
        <w:t xml:space="preserve"> will be temporarily closed from 1st–12th December 2025 to complete improvement works linked to the development of the new Newhaven Health Hub.</w:t>
      </w:r>
    </w:p>
    <w:p w14:paraId="353C111F" w14:textId="77777777" w:rsidR="009626C5" w:rsidRPr="005D60A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D60AE">
        <w:rPr>
          <w:rFonts w:ascii="Arial" w:hAnsi="Arial" w:cs="Arial"/>
          <w:b/>
          <w:bCs/>
          <w:sz w:val="24"/>
          <w:szCs w:val="24"/>
        </w:rPr>
        <w:t>When will it reopen?</w:t>
      </w:r>
    </w:p>
    <w:p w14:paraId="5C69B252" w14:textId="77777777" w:rsidR="009626C5" w:rsidRPr="005D60AE" w:rsidRDefault="00000000">
      <w:pPr>
        <w:rPr>
          <w:rFonts w:ascii="Arial" w:hAnsi="Arial" w:cs="Arial"/>
          <w:sz w:val="24"/>
          <w:szCs w:val="24"/>
        </w:rPr>
      </w:pPr>
      <w:r w:rsidRPr="005D60AE">
        <w:rPr>
          <w:rFonts w:ascii="Arial" w:hAnsi="Arial" w:cs="Arial"/>
          <w:sz w:val="24"/>
          <w:szCs w:val="24"/>
        </w:rPr>
        <w:t xml:space="preserve">We </w:t>
      </w:r>
      <w:r w:rsidR="00291C31" w:rsidRPr="005D60AE">
        <w:rPr>
          <w:rFonts w:ascii="Arial" w:hAnsi="Arial" w:cs="Arial"/>
          <w:sz w:val="24"/>
          <w:szCs w:val="24"/>
        </w:rPr>
        <w:t xml:space="preserve">are due to </w:t>
      </w:r>
      <w:r w:rsidRPr="005D60AE">
        <w:rPr>
          <w:rFonts w:ascii="Arial" w:hAnsi="Arial" w:cs="Arial"/>
          <w:sz w:val="24"/>
          <w:szCs w:val="24"/>
        </w:rPr>
        <w:t>reopen on Saturday 13th December 2025.</w:t>
      </w:r>
    </w:p>
    <w:p w14:paraId="5DEAC862" w14:textId="77777777" w:rsidR="009626C5" w:rsidRPr="005D60AE" w:rsidRDefault="00000000">
      <w:pPr>
        <w:rPr>
          <w:rFonts w:ascii="Arial" w:hAnsi="Arial" w:cs="Arial"/>
          <w:sz w:val="24"/>
          <w:szCs w:val="24"/>
        </w:rPr>
      </w:pPr>
      <w:r w:rsidRPr="005D60AE">
        <w:rPr>
          <w:rFonts w:ascii="Arial" w:hAnsi="Arial" w:cs="Arial"/>
          <w:sz w:val="24"/>
          <w:szCs w:val="24"/>
        </w:rPr>
        <w:t>The first floor (gym, toilets and pool viewing area) will remain closed, but the pool and ground</w:t>
      </w:r>
      <w:r w:rsidRPr="005D60AE">
        <w:rPr>
          <w:rFonts w:ascii="Cambria Math" w:hAnsi="Cambria Math" w:cs="Cambria Math"/>
          <w:sz w:val="24"/>
          <w:szCs w:val="24"/>
        </w:rPr>
        <w:t>‑</w:t>
      </w:r>
      <w:r w:rsidRPr="005D60AE">
        <w:rPr>
          <w:rFonts w:ascii="Arial" w:hAnsi="Arial" w:cs="Arial"/>
          <w:sz w:val="24"/>
          <w:szCs w:val="24"/>
        </w:rPr>
        <w:t>floor changing rooms will be open as normal.</w:t>
      </w:r>
    </w:p>
    <w:p w14:paraId="13163437" w14:textId="77777777" w:rsidR="009626C5" w:rsidRPr="005D60AE" w:rsidRDefault="00000000">
      <w:pPr>
        <w:rPr>
          <w:rFonts w:ascii="Arial" w:hAnsi="Arial" w:cs="Arial"/>
          <w:sz w:val="24"/>
          <w:szCs w:val="24"/>
        </w:rPr>
      </w:pPr>
      <w:r w:rsidRPr="005D60AE">
        <w:rPr>
          <w:rFonts w:ascii="Arial" w:hAnsi="Arial" w:cs="Arial"/>
          <w:sz w:val="24"/>
          <w:szCs w:val="24"/>
        </w:rPr>
        <w:t>The gym and pool viewing area will reopen when the brand</w:t>
      </w:r>
      <w:r w:rsidRPr="005D60AE">
        <w:rPr>
          <w:rFonts w:ascii="Cambria Math" w:hAnsi="Cambria Math" w:cs="Cambria Math"/>
          <w:sz w:val="24"/>
          <w:szCs w:val="24"/>
        </w:rPr>
        <w:t>‑</w:t>
      </w:r>
      <w:r w:rsidRPr="005D60AE">
        <w:rPr>
          <w:rFonts w:ascii="Arial" w:hAnsi="Arial" w:cs="Arial"/>
          <w:sz w:val="24"/>
          <w:szCs w:val="24"/>
        </w:rPr>
        <w:t>new Newhaven Health Hub opens in the second half of 2026.</w:t>
      </w:r>
    </w:p>
    <w:p w14:paraId="55DDE8F0" w14:textId="77777777" w:rsidR="009626C5" w:rsidRPr="005D60AE" w:rsidRDefault="00000000" w:rsidP="005D60AE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39F87A89">
          <v:rect id="_x0000_i1025" style="width:0;height:1.5pt" o:hralign="center" o:hrstd="t" o:hr="t" fillcolor="#a0a0a0" stroked="f"/>
        </w:pict>
      </w:r>
    </w:p>
    <w:p w14:paraId="3D3E198D" w14:textId="77777777" w:rsidR="009626C5" w:rsidRPr="005D60A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D60AE">
        <w:rPr>
          <w:rFonts w:ascii="Arial" w:hAnsi="Arial" w:cs="Arial"/>
          <w:b/>
          <w:bCs/>
          <w:sz w:val="24"/>
          <w:szCs w:val="24"/>
        </w:rPr>
        <w:t>Can I still use my membership during the closure?</w:t>
      </w:r>
    </w:p>
    <w:p w14:paraId="12671250" w14:textId="77777777" w:rsidR="009626C5" w:rsidRPr="005D60AE" w:rsidRDefault="00000000">
      <w:pPr>
        <w:rPr>
          <w:rFonts w:ascii="Arial" w:hAnsi="Arial" w:cs="Arial"/>
          <w:sz w:val="24"/>
          <w:szCs w:val="24"/>
        </w:rPr>
      </w:pPr>
      <w:r w:rsidRPr="005D60AE">
        <w:rPr>
          <w:rFonts w:ascii="Arial" w:hAnsi="Arial" w:cs="Arial"/>
          <w:sz w:val="24"/>
          <w:szCs w:val="24"/>
        </w:rPr>
        <w:t xml:space="preserve">Yes — your membership remains fully active and valid at all Wave Active </w:t>
      </w:r>
      <w:proofErr w:type="spellStart"/>
      <w:r w:rsidRPr="005D60AE">
        <w:rPr>
          <w:rFonts w:ascii="Arial" w:hAnsi="Arial" w:cs="Arial"/>
          <w:sz w:val="24"/>
          <w:szCs w:val="24"/>
        </w:rPr>
        <w:t>centres</w:t>
      </w:r>
      <w:proofErr w:type="spellEnd"/>
      <w:r w:rsidRPr="005D60AE">
        <w:rPr>
          <w:rFonts w:ascii="Arial" w:hAnsi="Arial" w:cs="Arial"/>
          <w:sz w:val="24"/>
          <w:szCs w:val="24"/>
        </w:rPr>
        <w:t>.</w:t>
      </w:r>
    </w:p>
    <w:p w14:paraId="1736439B" w14:textId="77777777" w:rsidR="009626C5" w:rsidRPr="005D60A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D60AE">
        <w:rPr>
          <w:rFonts w:ascii="Arial" w:hAnsi="Arial" w:cs="Arial"/>
          <w:b/>
          <w:bCs/>
          <w:sz w:val="24"/>
          <w:szCs w:val="24"/>
        </w:rPr>
        <w:t>Do my membership payments change?</w:t>
      </w:r>
    </w:p>
    <w:p w14:paraId="17CC6229" w14:textId="77777777" w:rsidR="009626C5" w:rsidRPr="005D60AE" w:rsidRDefault="00000000">
      <w:pPr>
        <w:rPr>
          <w:rFonts w:ascii="Arial" w:hAnsi="Arial" w:cs="Arial"/>
          <w:sz w:val="24"/>
          <w:szCs w:val="24"/>
        </w:rPr>
      </w:pPr>
      <w:r w:rsidRPr="005D60AE">
        <w:rPr>
          <w:rFonts w:ascii="Arial" w:hAnsi="Arial" w:cs="Arial"/>
          <w:sz w:val="24"/>
          <w:szCs w:val="24"/>
        </w:rPr>
        <w:t>No — Direct Debit</w:t>
      </w:r>
      <w:r w:rsidR="00291C31" w:rsidRPr="005D60AE">
        <w:rPr>
          <w:rFonts w:ascii="Arial" w:hAnsi="Arial" w:cs="Arial"/>
          <w:sz w:val="24"/>
          <w:szCs w:val="24"/>
        </w:rPr>
        <w:t xml:space="preserve"> and annuals</w:t>
      </w:r>
      <w:r w:rsidRPr="005D60AE">
        <w:rPr>
          <w:rFonts w:ascii="Arial" w:hAnsi="Arial" w:cs="Arial"/>
          <w:sz w:val="24"/>
          <w:szCs w:val="24"/>
        </w:rPr>
        <w:t xml:space="preserve"> </w:t>
      </w:r>
      <w:r w:rsidR="00291C31" w:rsidRPr="005D60AE">
        <w:rPr>
          <w:rFonts w:ascii="Arial" w:hAnsi="Arial" w:cs="Arial"/>
          <w:sz w:val="24"/>
          <w:szCs w:val="24"/>
        </w:rPr>
        <w:t>continue</w:t>
      </w:r>
      <w:r w:rsidRPr="005D60AE">
        <w:rPr>
          <w:rFonts w:ascii="Arial" w:hAnsi="Arial" w:cs="Arial"/>
          <w:sz w:val="24"/>
          <w:szCs w:val="24"/>
        </w:rPr>
        <w:t xml:space="preserve"> as normal.</w:t>
      </w:r>
    </w:p>
    <w:p w14:paraId="16DE7200" w14:textId="77777777" w:rsidR="005D60AE" w:rsidRPr="005D60AE" w:rsidRDefault="00000000" w:rsidP="005D60AE">
      <w:pPr>
        <w:rPr>
          <w:rFonts w:ascii="Arial" w:hAnsi="Arial" w:cs="Arial"/>
          <w:b/>
          <w:bCs/>
          <w:sz w:val="24"/>
          <w:szCs w:val="24"/>
        </w:rPr>
      </w:pPr>
      <w:r w:rsidRPr="005D60AE">
        <w:rPr>
          <w:rFonts w:ascii="Arial" w:hAnsi="Arial" w:cs="Arial"/>
          <w:b/>
          <w:bCs/>
          <w:sz w:val="24"/>
          <w:szCs w:val="24"/>
        </w:rPr>
        <w:t xml:space="preserve">Which </w:t>
      </w:r>
      <w:proofErr w:type="spellStart"/>
      <w:r w:rsidRPr="005D60AE">
        <w:rPr>
          <w:rFonts w:ascii="Arial" w:hAnsi="Arial" w:cs="Arial"/>
          <w:b/>
          <w:bCs/>
          <w:sz w:val="24"/>
          <w:szCs w:val="24"/>
        </w:rPr>
        <w:t>centres</w:t>
      </w:r>
      <w:proofErr w:type="spellEnd"/>
      <w:r w:rsidRPr="005D60AE">
        <w:rPr>
          <w:rFonts w:ascii="Arial" w:hAnsi="Arial" w:cs="Arial"/>
          <w:b/>
          <w:bCs/>
          <w:sz w:val="24"/>
          <w:szCs w:val="24"/>
        </w:rPr>
        <w:t xml:space="preserve"> can I use instead?</w:t>
      </w:r>
    </w:p>
    <w:p w14:paraId="6EC818D4" w14:textId="77777777" w:rsidR="005D60AE" w:rsidRPr="005D60AE" w:rsidRDefault="005D60AE" w:rsidP="005D60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D60AE">
        <w:rPr>
          <w:rFonts w:ascii="Arial" w:eastAsia="Times New Roman" w:hAnsi="Arial" w:cs="Arial"/>
          <w:sz w:val="24"/>
          <w:szCs w:val="24"/>
          <w:lang w:eastAsia="en-GB"/>
        </w:rPr>
        <w:t xml:space="preserve">You won’t miss out on your gym and </w:t>
      </w:r>
      <w:proofErr w:type="gramStart"/>
      <w:r w:rsidRPr="005D60AE">
        <w:rPr>
          <w:rFonts w:ascii="Arial" w:eastAsia="Times New Roman" w:hAnsi="Arial" w:cs="Arial"/>
          <w:sz w:val="24"/>
          <w:szCs w:val="24"/>
          <w:lang w:eastAsia="en-GB"/>
        </w:rPr>
        <w:t>swim</w:t>
      </w:r>
      <w:proofErr w:type="gramEnd"/>
      <w:r w:rsidRPr="005D60AE">
        <w:rPr>
          <w:rFonts w:ascii="Arial" w:eastAsia="Times New Roman" w:hAnsi="Arial" w:cs="Arial"/>
          <w:sz w:val="24"/>
          <w:szCs w:val="24"/>
          <w:lang w:eastAsia="en-GB"/>
        </w:rPr>
        <w:t xml:space="preserve"> sessions during the closures. Here are nearby alternative </w:t>
      </w:r>
      <w:proofErr w:type="spellStart"/>
      <w:r w:rsidRPr="005D60AE">
        <w:rPr>
          <w:rFonts w:ascii="Arial" w:eastAsia="Times New Roman" w:hAnsi="Arial" w:cs="Arial"/>
          <w:sz w:val="24"/>
          <w:szCs w:val="24"/>
          <w:lang w:eastAsia="en-GB"/>
        </w:rPr>
        <w:t>centres</w:t>
      </w:r>
      <w:proofErr w:type="spellEnd"/>
      <w:r w:rsidRPr="005D60AE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0D6D6B04" w14:textId="77777777" w:rsidR="005D60AE" w:rsidRPr="005D60AE" w:rsidRDefault="005D60AE" w:rsidP="005D60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AF1E71" w14:textId="77777777" w:rsidR="005D60AE" w:rsidRPr="005D60AE" w:rsidRDefault="005D60AE" w:rsidP="005D60A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D60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Peacehaven Leisure Centre</w:t>
      </w:r>
      <w:r w:rsidRPr="005D60AE">
        <w:rPr>
          <w:rFonts w:ascii="Arial" w:eastAsia="Times New Roman" w:hAnsi="Arial" w:cs="Arial"/>
          <w:sz w:val="24"/>
          <w:szCs w:val="24"/>
          <w:lang w:eastAsia="en-GB"/>
        </w:rPr>
        <w:t xml:space="preserve">: Recently completed a major refurbishment to provide a bigger, better, and improved gym experience. Open </w:t>
      </w:r>
      <w:r w:rsidRPr="005D60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6am to 10pm</w:t>
      </w:r>
      <w:r w:rsidRPr="005D60AE">
        <w:rPr>
          <w:rFonts w:ascii="Arial" w:eastAsia="Times New Roman" w:hAnsi="Arial" w:cs="Arial"/>
          <w:sz w:val="24"/>
          <w:szCs w:val="24"/>
          <w:lang w:eastAsia="en-GB"/>
        </w:rPr>
        <w:t xml:space="preserve"> on weekdays and </w:t>
      </w:r>
      <w:r w:rsidRPr="005D60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8am to 6pm</w:t>
      </w:r>
      <w:r w:rsidRPr="005D60AE">
        <w:rPr>
          <w:rFonts w:ascii="Arial" w:eastAsia="Times New Roman" w:hAnsi="Arial" w:cs="Arial"/>
          <w:sz w:val="24"/>
          <w:szCs w:val="24"/>
          <w:lang w:eastAsia="en-GB"/>
        </w:rPr>
        <w:t xml:space="preserve"> on weekends.</w:t>
      </w:r>
      <w:r w:rsidRPr="005D60AE">
        <w:rPr>
          <w:rFonts w:ascii="Arial" w:eastAsia="Times New Roman" w:hAnsi="Arial" w:cs="Arial"/>
          <w:sz w:val="24"/>
          <w:szCs w:val="24"/>
          <w:lang w:eastAsia="en-GB"/>
        </w:rPr>
        <w:br/>
      </w:r>
      <w:hyperlink r:id="rId6" w:tgtFrame="_new" w:history="1">
        <w:r w:rsidRPr="005D60A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Learn more about the refurbishment</w:t>
        </w:r>
      </w:hyperlink>
      <w:r w:rsidRPr="005D60AE">
        <w:rPr>
          <w:rFonts w:ascii="Arial" w:eastAsia="Times New Roman" w:hAnsi="Arial" w:cs="Arial"/>
          <w:sz w:val="24"/>
          <w:szCs w:val="24"/>
          <w:lang w:eastAsia="en-GB"/>
        </w:rPr>
        <w:br/>
      </w:r>
      <w:hyperlink r:id="rId7" w:tgtFrame="_new" w:history="1">
        <w:r w:rsidRPr="005D60A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Visit Peacehaven Leisure Centre</w:t>
        </w:r>
      </w:hyperlink>
    </w:p>
    <w:p w14:paraId="0E2FB26A" w14:textId="77777777" w:rsidR="005D60AE" w:rsidRPr="005D60AE" w:rsidRDefault="005D60AE" w:rsidP="005D60A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D60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Downs Leisure Centre</w:t>
      </w:r>
      <w:r w:rsidRPr="005D60AE">
        <w:rPr>
          <w:rFonts w:ascii="Arial" w:eastAsia="Times New Roman" w:hAnsi="Arial" w:cs="Arial"/>
          <w:sz w:val="24"/>
          <w:szCs w:val="24"/>
          <w:lang w:eastAsia="en-GB"/>
        </w:rPr>
        <w:t xml:space="preserve">: About 10 minutes away by car, open </w:t>
      </w:r>
      <w:r w:rsidRPr="005D60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6am to 10pm</w:t>
      </w:r>
      <w:r w:rsidRPr="005D60AE">
        <w:rPr>
          <w:rFonts w:ascii="Arial" w:eastAsia="Times New Roman" w:hAnsi="Arial" w:cs="Arial"/>
          <w:sz w:val="24"/>
          <w:szCs w:val="24"/>
          <w:lang w:eastAsia="en-GB"/>
        </w:rPr>
        <w:t xml:space="preserve"> on weekdays and </w:t>
      </w:r>
      <w:r w:rsidRPr="005D60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8am to 6pm</w:t>
      </w:r>
      <w:r w:rsidRPr="005D60AE">
        <w:rPr>
          <w:rFonts w:ascii="Arial" w:eastAsia="Times New Roman" w:hAnsi="Arial" w:cs="Arial"/>
          <w:sz w:val="24"/>
          <w:szCs w:val="24"/>
          <w:lang w:eastAsia="en-GB"/>
        </w:rPr>
        <w:t xml:space="preserve"> on weekends.</w:t>
      </w:r>
      <w:r w:rsidRPr="005D60AE">
        <w:rPr>
          <w:rFonts w:ascii="Arial" w:eastAsia="Times New Roman" w:hAnsi="Arial" w:cs="Arial"/>
          <w:sz w:val="24"/>
          <w:szCs w:val="24"/>
          <w:lang w:eastAsia="en-GB"/>
        </w:rPr>
        <w:br/>
      </w:r>
      <w:hyperlink r:id="rId8" w:tgtFrame="_new" w:history="1">
        <w:r w:rsidRPr="005D60A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Visit The Downs Leisure Centre</w:t>
        </w:r>
      </w:hyperlink>
    </w:p>
    <w:p w14:paraId="56DC4C6C" w14:textId="77777777" w:rsidR="005D60AE" w:rsidRPr="005D60AE" w:rsidRDefault="005D60AE" w:rsidP="005D60A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D60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Seaford Head Pool</w:t>
      </w:r>
      <w:r w:rsidRPr="005D60AE">
        <w:rPr>
          <w:rFonts w:ascii="Arial" w:eastAsia="Times New Roman" w:hAnsi="Arial" w:cs="Arial"/>
          <w:sz w:val="24"/>
          <w:szCs w:val="24"/>
          <w:lang w:eastAsia="en-GB"/>
        </w:rPr>
        <w:t>: Approximately 10 minutes away by car.</w:t>
      </w:r>
      <w:r w:rsidRPr="005D60AE">
        <w:rPr>
          <w:rFonts w:ascii="Arial" w:eastAsia="Times New Roman" w:hAnsi="Arial" w:cs="Arial"/>
          <w:sz w:val="24"/>
          <w:szCs w:val="24"/>
          <w:lang w:eastAsia="en-GB"/>
        </w:rPr>
        <w:br/>
      </w:r>
      <w:hyperlink r:id="rId9" w:anchor="timetables-area" w:tgtFrame="_new" w:history="1">
        <w:r w:rsidRPr="005D60A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View Timetables for Seaford Head Pool</w:t>
        </w:r>
      </w:hyperlink>
    </w:p>
    <w:p w14:paraId="5C6CA2C0" w14:textId="77777777" w:rsidR="005D60AE" w:rsidRPr="005D60AE" w:rsidRDefault="005D60AE" w:rsidP="005D60A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D60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Lewes Leisure Centre</w:t>
      </w:r>
      <w:r w:rsidRPr="005D60AE">
        <w:rPr>
          <w:rFonts w:ascii="Arial" w:eastAsia="Times New Roman" w:hAnsi="Arial" w:cs="Arial"/>
          <w:sz w:val="24"/>
          <w:szCs w:val="24"/>
          <w:lang w:eastAsia="en-GB"/>
        </w:rPr>
        <w:t xml:space="preserve">: About 16 minutes by car, open </w:t>
      </w:r>
      <w:r w:rsidRPr="005D60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6am to 10pm</w:t>
      </w:r>
      <w:r w:rsidRPr="005D60AE">
        <w:rPr>
          <w:rFonts w:ascii="Arial" w:eastAsia="Times New Roman" w:hAnsi="Arial" w:cs="Arial"/>
          <w:sz w:val="24"/>
          <w:szCs w:val="24"/>
          <w:lang w:eastAsia="en-GB"/>
        </w:rPr>
        <w:t xml:space="preserve"> on weekdays and </w:t>
      </w:r>
      <w:r w:rsidRPr="005D60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8am to 6pm</w:t>
      </w:r>
      <w:r w:rsidRPr="005D60AE">
        <w:rPr>
          <w:rFonts w:ascii="Arial" w:eastAsia="Times New Roman" w:hAnsi="Arial" w:cs="Arial"/>
          <w:sz w:val="24"/>
          <w:szCs w:val="24"/>
          <w:lang w:eastAsia="en-GB"/>
        </w:rPr>
        <w:t xml:space="preserve"> on weekends.</w:t>
      </w:r>
      <w:r w:rsidRPr="005D60AE">
        <w:rPr>
          <w:rFonts w:ascii="Arial" w:eastAsia="Times New Roman" w:hAnsi="Arial" w:cs="Arial"/>
          <w:sz w:val="24"/>
          <w:szCs w:val="24"/>
          <w:lang w:eastAsia="en-GB"/>
        </w:rPr>
        <w:br/>
      </w:r>
      <w:hyperlink r:id="rId10" w:tgtFrame="_new" w:history="1">
        <w:r w:rsidRPr="005D60A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Visit Lewes Leisure Centre</w:t>
        </w:r>
      </w:hyperlink>
    </w:p>
    <w:p w14:paraId="4EAC7F95" w14:textId="77777777" w:rsidR="005D60AE" w:rsidRPr="005D60AE" w:rsidRDefault="005D60AE" w:rsidP="005D60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A75D2E" w14:textId="77777777" w:rsidR="005D60AE" w:rsidRDefault="005D60AE" w:rsidP="005D60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D60AE">
        <w:rPr>
          <w:rFonts w:ascii="Arial" w:eastAsia="Times New Roman" w:hAnsi="Arial" w:cs="Arial"/>
          <w:sz w:val="24"/>
          <w:szCs w:val="24"/>
          <w:lang w:eastAsia="en-GB"/>
        </w:rPr>
        <w:t>Most of these sites open earlier than Seahaven Swim &amp; Fitness Centre, giving you even more flexibility.</w:t>
      </w:r>
    </w:p>
    <w:p w14:paraId="11AE96B0" w14:textId="77777777" w:rsidR="005D60AE" w:rsidRPr="005D60AE" w:rsidRDefault="005D60AE" w:rsidP="005D60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D7A3C5" w14:textId="77777777" w:rsidR="009626C5" w:rsidRPr="005D60A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D60AE">
        <w:rPr>
          <w:rFonts w:ascii="Arial" w:hAnsi="Arial" w:cs="Arial"/>
          <w:b/>
          <w:bCs/>
          <w:sz w:val="24"/>
          <w:szCs w:val="24"/>
        </w:rPr>
        <w:t>Do I need a new card or login?</w:t>
      </w:r>
    </w:p>
    <w:p w14:paraId="78B2A17E" w14:textId="77777777" w:rsidR="009626C5" w:rsidRPr="005D60AE" w:rsidRDefault="00000000">
      <w:pPr>
        <w:rPr>
          <w:rFonts w:ascii="Arial" w:hAnsi="Arial" w:cs="Arial"/>
          <w:sz w:val="24"/>
          <w:szCs w:val="24"/>
        </w:rPr>
      </w:pPr>
      <w:r w:rsidRPr="005D60AE">
        <w:rPr>
          <w:rFonts w:ascii="Arial" w:hAnsi="Arial" w:cs="Arial"/>
          <w:sz w:val="24"/>
          <w:szCs w:val="24"/>
        </w:rPr>
        <w:t>No — your current membership card works everywhere.</w:t>
      </w:r>
    </w:p>
    <w:p w14:paraId="77EA5262" w14:textId="77777777" w:rsidR="009626C5" w:rsidRPr="005D60A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D60AE">
        <w:rPr>
          <w:rFonts w:ascii="Arial" w:hAnsi="Arial" w:cs="Arial"/>
          <w:b/>
          <w:bCs/>
          <w:sz w:val="24"/>
          <w:szCs w:val="24"/>
        </w:rPr>
        <w:t xml:space="preserve">Can I get a tour of another </w:t>
      </w:r>
      <w:proofErr w:type="spellStart"/>
      <w:r w:rsidRPr="005D60AE">
        <w:rPr>
          <w:rFonts w:ascii="Arial" w:hAnsi="Arial" w:cs="Arial"/>
          <w:b/>
          <w:bCs/>
          <w:sz w:val="24"/>
          <w:szCs w:val="24"/>
        </w:rPr>
        <w:t>centre</w:t>
      </w:r>
      <w:proofErr w:type="spellEnd"/>
      <w:r w:rsidRPr="005D60AE">
        <w:rPr>
          <w:rFonts w:ascii="Arial" w:hAnsi="Arial" w:cs="Arial"/>
          <w:b/>
          <w:bCs/>
          <w:sz w:val="24"/>
          <w:szCs w:val="24"/>
        </w:rPr>
        <w:t>?</w:t>
      </w:r>
    </w:p>
    <w:p w14:paraId="7367844B" w14:textId="77777777" w:rsidR="009626C5" w:rsidRPr="005D60AE" w:rsidRDefault="00000000">
      <w:pPr>
        <w:rPr>
          <w:rFonts w:ascii="Arial" w:hAnsi="Arial" w:cs="Arial"/>
          <w:sz w:val="24"/>
          <w:szCs w:val="24"/>
        </w:rPr>
      </w:pPr>
      <w:r w:rsidRPr="005D60AE">
        <w:rPr>
          <w:rFonts w:ascii="Arial" w:hAnsi="Arial" w:cs="Arial"/>
          <w:sz w:val="24"/>
          <w:szCs w:val="24"/>
        </w:rPr>
        <w:t>Yes — email memberships@waveactive.org or ask at reception.</w:t>
      </w:r>
    </w:p>
    <w:p w14:paraId="654B137A" w14:textId="77777777" w:rsidR="009626C5" w:rsidRPr="005D60A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D60AE">
        <w:rPr>
          <w:rFonts w:ascii="Arial" w:hAnsi="Arial" w:cs="Arial"/>
          <w:b/>
          <w:bCs/>
          <w:sz w:val="24"/>
          <w:szCs w:val="24"/>
        </w:rPr>
        <w:t>What about Swim School lessons?</w:t>
      </w:r>
    </w:p>
    <w:p w14:paraId="0C370E42" w14:textId="77777777" w:rsidR="009626C5" w:rsidRPr="005D60AE" w:rsidRDefault="00000000">
      <w:pPr>
        <w:rPr>
          <w:rFonts w:ascii="Arial" w:hAnsi="Arial" w:cs="Arial"/>
          <w:sz w:val="24"/>
          <w:szCs w:val="24"/>
        </w:rPr>
      </w:pPr>
      <w:r w:rsidRPr="005D60AE">
        <w:rPr>
          <w:rFonts w:ascii="Arial" w:hAnsi="Arial" w:cs="Arial"/>
          <w:sz w:val="24"/>
          <w:szCs w:val="24"/>
        </w:rPr>
        <w:t>Lessons are affected 1st–12th December.</w:t>
      </w:r>
    </w:p>
    <w:p w14:paraId="372AB2C6" w14:textId="77777777" w:rsidR="009626C5" w:rsidRPr="005D60AE" w:rsidRDefault="00000000">
      <w:pPr>
        <w:rPr>
          <w:rFonts w:ascii="Arial" w:hAnsi="Arial" w:cs="Arial"/>
          <w:sz w:val="24"/>
          <w:szCs w:val="24"/>
        </w:rPr>
      </w:pPr>
      <w:r w:rsidRPr="005D60AE">
        <w:rPr>
          <w:rFonts w:ascii="Arial" w:hAnsi="Arial" w:cs="Arial"/>
          <w:sz w:val="24"/>
          <w:szCs w:val="24"/>
        </w:rPr>
        <w:t xml:space="preserve">A revised </w:t>
      </w:r>
      <w:proofErr w:type="spellStart"/>
      <w:r w:rsidRPr="005D60AE">
        <w:rPr>
          <w:rFonts w:ascii="Arial" w:hAnsi="Arial" w:cs="Arial"/>
          <w:sz w:val="24"/>
          <w:szCs w:val="24"/>
        </w:rPr>
        <w:t>programme</w:t>
      </w:r>
      <w:proofErr w:type="spellEnd"/>
      <w:r w:rsidRPr="005D60AE">
        <w:rPr>
          <w:rFonts w:ascii="Arial" w:hAnsi="Arial" w:cs="Arial"/>
          <w:sz w:val="24"/>
          <w:szCs w:val="24"/>
        </w:rPr>
        <w:t xml:space="preserve"> will </w:t>
      </w:r>
      <w:proofErr w:type="gramStart"/>
      <w:r w:rsidRPr="005D60AE">
        <w:rPr>
          <w:rFonts w:ascii="Arial" w:hAnsi="Arial" w:cs="Arial"/>
          <w:sz w:val="24"/>
          <w:szCs w:val="24"/>
        </w:rPr>
        <w:t>run</w:t>
      </w:r>
      <w:proofErr w:type="gramEnd"/>
      <w:r w:rsidRPr="005D60AE">
        <w:rPr>
          <w:rFonts w:ascii="Arial" w:hAnsi="Arial" w:cs="Arial"/>
          <w:sz w:val="24"/>
          <w:szCs w:val="24"/>
        </w:rPr>
        <w:t xml:space="preserve"> at Lewes Leisure Centre and Seaford Head Pool.</w:t>
      </w:r>
    </w:p>
    <w:p w14:paraId="7C1923A1" w14:textId="77777777" w:rsidR="009626C5" w:rsidRPr="005D60AE" w:rsidRDefault="00000000">
      <w:pPr>
        <w:rPr>
          <w:rFonts w:ascii="Arial" w:hAnsi="Arial" w:cs="Arial"/>
          <w:sz w:val="24"/>
          <w:szCs w:val="24"/>
        </w:rPr>
      </w:pPr>
      <w:r w:rsidRPr="005D60AE">
        <w:rPr>
          <w:rFonts w:ascii="Arial" w:hAnsi="Arial" w:cs="Arial"/>
          <w:sz w:val="24"/>
          <w:szCs w:val="24"/>
        </w:rPr>
        <w:t>Please check your emails from waveswimschool@waveactive.org for updates.</w:t>
      </w:r>
    </w:p>
    <w:p w14:paraId="6B78BF30" w14:textId="77777777" w:rsidR="009626C5" w:rsidRPr="005D60A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D60AE">
        <w:rPr>
          <w:rFonts w:ascii="Arial" w:hAnsi="Arial" w:cs="Arial"/>
          <w:b/>
          <w:bCs/>
          <w:sz w:val="24"/>
          <w:szCs w:val="24"/>
        </w:rPr>
        <w:t>Are classes still available?</w:t>
      </w:r>
    </w:p>
    <w:p w14:paraId="124B7D44" w14:textId="77777777" w:rsidR="009626C5" w:rsidRPr="005D60AE" w:rsidRDefault="00000000">
      <w:pPr>
        <w:rPr>
          <w:rFonts w:ascii="Arial" w:hAnsi="Arial" w:cs="Arial"/>
          <w:sz w:val="24"/>
          <w:szCs w:val="24"/>
        </w:rPr>
      </w:pPr>
      <w:r w:rsidRPr="005D60AE">
        <w:rPr>
          <w:rFonts w:ascii="Arial" w:hAnsi="Arial" w:cs="Arial"/>
          <w:sz w:val="24"/>
          <w:szCs w:val="24"/>
        </w:rPr>
        <w:t>Yes — classes can be booked at any Wave Active site via the app or online.</w:t>
      </w:r>
      <w:r w:rsidR="00291C31" w:rsidRPr="005D60AE">
        <w:rPr>
          <w:rFonts w:ascii="Arial" w:hAnsi="Arial" w:cs="Arial"/>
          <w:sz w:val="24"/>
          <w:szCs w:val="24"/>
        </w:rPr>
        <w:t xml:space="preserve"> Water – based classes are available at Lewes and Seaford ahead Pool.</w:t>
      </w:r>
    </w:p>
    <w:p w14:paraId="751151AC" w14:textId="77777777" w:rsidR="009626C5" w:rsidRPr="005D60A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D60AE">
        <w:rPr>
          <w:rFonts w:ascii="Arial" w:hAnsi="Arial" w:cs="Arial"/>
          <w:b/>
          <w:bCs/>
          <w:sz w:val="24"/>
          <w:szCs w:val="24"/>
        </w:rPr>
        <w:t>Who can I contact with questions?</w:t>
      </w:r>
    </w:p>
    <w:p w14:paraId="5A37ED94" w14:textId="4AD393B1" w:rsidR="00391B51" w:rsidRPr="000B2CCE" w:rsidRDefault="00000000">
      <w:pPr>
        <w:rPr>
          <w:rFonts w:ascii="Arial" w:hAnsi="Arial" w:cs="Arial"/>
          <w:sz w:val="24"/>
          <w:szCs w:val="24"/>
        </w:rPr>
      </w:pPr>
      <w:r w:rsidRPr="005D60AE">
        <w:rPr>
          <w:rFonts w:ascii="Arial" w:hAnsi="Arial" w:cs="Arial"/>
          <w:sz w:val="24"/>
          <w:szCs w:val="24"/>
        </w:rPr>
        <w:t xml:space="preserve">Speak to reception or email </w:t>
      </w:r>
      <w:hyperlink r:id="rId11" w:history="1">
        <w:r w:rsidR="000B2CCE" w:rsidRPr="00BE4C47">
          <w:rPr>
            <w:rStyle w:val="Hyperlink"/>
            <w:rFonts w:ascii="Arial" w:hAnsi="Arial" w:cs="Arial"/>
            <w:sz w:val="24"/>
            <w:szCs w:val="24"/>
          </w:rPr>
          <w:t>info@waveactive.org</w:t>
        </w:r>
      </w:hyperlink>
      <w:r w:rsidR="000B2CCE">
        <w:rPr>
          <w:rFonts w:ascii="Arial" w:hAnsi="Arial" w:cs="Arial"/>
          <w:sz w:val="24"/>
          <w:szCs w:val="24"/>
        </w:rPr>
        <w:tab/>
      </w:r>
    </w:p>
    <w:p w14:paraId="297F352F" w14:textId="1028168E" w:rsidR="000B2CCE" w:rsidRPr="000B2CCE" w:rsidRDefault="00000000" w:rsidP="000B2CCE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 w:rsidRPr="000B2CCE">
        <w:rPr>
          <w:rFonts w:ascii="Arial" w:hAnsi="Arial" w:cs="Arial"/>
          <w:color w:val="000000" w:themeColor="text1"/>
          <w:sz w:val="24"/>
          <w:szCs w:val="24"/>
        </w:rPr>
        <w:t>More About the Improvements</w:t>
      </w:r>
    </w:p>
    <w:p w14:paraId="2081212D" w14:textId="77777777" w:rsidR="00A60A5B" w:rsidRPr="000B2CCE" w:rsidRDefault="00000000">
      <w:pPr>
        <w:rPr>
          <w:rFonts w:ascii="Arial" w:hAnsi="Arial" w:cs="Arial"/>
          <w:sz w:val="24"/>
          <w:szCs w:val="24"/>
        </w:rPr>
      </w:pPr>
      <w:r w:rsidRPr="000B2CCE">
        <w:rPr>
          <w:rFonts w:ascii="Arial" w:hAnsi="Arial" w:cs="Arial"/>
          <w:sz w:val="24"/>
          <w:szCs w:val="24"/>
        </w:rPr>
        <w:t>The Newhaven Health Hub will bring together healthcare, wellbeing, fitness and community services in a single, modern and accessible hub. This includes Quayside Medical Practice, Chapel Street Surgery, a new pharmacy and over 200sqm of creative/co</w:t>
      </w:r>
      <w:r w:rsidRPr="000B2CCE">
        <w:rPr>
          <w:rFonts w:ascii="Cambria Math" w:hAnsi="Cambria Math" w:cs="Cambria Math"/>
          <w:sz w:val="24"/>
          <w:szCs w:val="24"/>
        </w:rPr>
        <w:t>‑</w:t>
      </w:r>
      <w:r w:rsidRPr="000B2CCE">
        <w:rPr>
          <w:rFonts w:ascii="Arial" w:hAnsi="Arial" w:cs="Arial"/>
          <w:sz w:val="24"/>
          <w:szCs w:val="24"/>
        </w:rPr>
        <w:t>working space accessible from Chapel Street.</w:t>
      </w:r>
    </w:p>
    <w:p w14:paraId="14E27F63" w14:textId="77777777" w:rsidR="00A60A5B" w:rsidRPr="000B2CCE" w:rsidRDefault="00000000">
      <w:pPr>
        <w:rPr>
          <w:rFonts w:ascii="Arial" w:hAnsi="Arial" w:cs="Arial"/>
          <w:sz w:val="24"/>
          <w:szCs w:val="24"/>
        </w:rPr>
      </w:pPr>
      <w:r w:rsidRPr="000B2CCE">
        <w:rPr>
          <w:rFonts w:ascii="Arial" w:hAnsi="Arial" w:cs="Arial"/>
          <w:sz w:val="24"/>
          <w:szCs w:val="24"/>
        </w:rPr>
        <w:t>Seahaven Swim &amp; Fitness Centre is also being transformed. Improvements include:</w:t>
      </w:r>
      <w:r w:rsidRPr="000B2CCE">
        <w:rPr>
          <w:rFonts w:ascii="Arial" w:hAnsi="Arial" w:cs="Arial"/>
          <w:sz w:val="24"/>
          <w:szCs w:val="24"/>
        </w:rPr>
        <w:br/>
        <w:t>- A new shared entrance with Quayside Medical Practice</w:t>
      </w:r>
      <w:r w:rsidRPr="000B2CCE">
        <w:rPr>
          <w:rFonts w:ascii="Arial" w:hAnsi="Arial" w:cs="Arial"/>
          <w:sz w:val="24"/>
          <w:szCs w:val="24"/>
        </w:rPr>
        <w:br/>
        <w:t>- A modern reception area</w:t>
      </w:r>
      <w:r w:rsidRPr="000B2CCE">
        <w:rPr>
          <w:rFonts w:ascii="Arial" w:hAnsi="Arial" w:cs="Arial"/>
          <w:sz w:val="24"/>
          <w:szCs w:val="24"/>
        </w:rPr>
        <w:br/>
        <w:t>- An enlarged, fully refurbished gym</w:t>
      </w:r>
      <w:r w:rsidRPr="000B2CCE">
        <w:rPr>
          <w:rFonts w:ascii="Arial" w:hAnsi="Arial" w:cs="Arial"/>
          <w:sz w:val="24"/>
          <w:szCs w:val="24"/>
        </w:rPr>
        <w:br/>
        <w:t>- Two brand</w:t>
      </w:r>
      <w:r w:rsidRPr="000B2CCE">
        <w:rPr>
          <w:rFonts w:ascii="Cambria Math" w:hAnsi="Cambria Math" w:cs="Cambria Math"/>
          <w:sz w:val="24"/>
          <w:szCs w:val="24"/>
        </w:rPr>
        <w:t>‑</w:t>
      </w:r>
      <w:r w:rsidRPr="000B2CCE">
        <w:rPr>
          <w:rFonts w:ascii="Arial" w:hAnsi="Arial" w:cs="Arial"/>
          <w:sz w:val="24"/>
          <w:szCs w:val="24"/>
        </w:rPr>
        <w:t>new studios</w:t>
      </w:r>
      <w:r w:rsidRPr="000B2CCE">
        <w:rPr>
          <w:rFonts w:ascii="Arial" w:hAnsi="Arial" w:cs="Arial"/>
          <w:sz w:val="24"/>
          <w:szCs w:val="24"/>
        </w:rPr>
        <w:br/>
        <w:t>- A new link corridor connecting the Co</w:t>
      </w:r>
      <w:r w:rsidRPr="000B2CCE">
        <w:rPr>
          <w:rFonts w:ascii="Cambria Math" w:hAnsi="Cambria Math" w:cs="Cambria Math"/>
          <w:sz w:val="24"/>
          <w:szCs w:val="24"/>
        </w:rPr>
        <w:t>‑</w:t>
      </w:r>
      <w:r w:rsidRPr="000B2CCE">
        <w:rPr>
          <w:rFonts w:ascii="Arial" w:hAnsi="Arial" w:cs="Arial"/>
          <w:sz w:val="24"/>
          <w:szCs w:val="24"/>
        </w:rPr>
        <w:t xml:space="preserve">op building to the </w:t>
      </w:r>
      <w:proofErr w:type="spellStart"/>
      <w:r w:rsidRPr="000B2CCE">
        <w:rPr>
          <w:rFonts w:ascii="Arial" w:hAnsi="Arial" w:cs="Arial"/>
          <w:sz w:val="24"/>
          <w:szCs w:val="24"/>
        </w:rPr>
        <w:t>centre</w:t>
      </w:r>
      <w:proofErr w:type="spellEnd"/>
      <w:r w:rsidRPr="000B2CCE">
        <w:rPr>
          <w:rFonts w:ascii="Arial" w:hAnsi="Arial" w:cs="Arial"/>
          <w:sz w:val="24"/>
          <w:szCs w:val="24"/>
        </w:rPr>
        <w:br/>
        <w:t>- Refurbished first</w:t>
      </w:r>
      <w:r w:rsidRPr="000B2CCE">
        <w:rPr>
          <w:rFonts w:ascii="Cambria Math" w:hAnsi="Cambria Math" w:cs="Cambria Math"/>
          <w:sz w:val="24"/>
          <w:szCs w:val="24"/>
        </w:rPr>
        <w:t>‑</w:t>
      </w:r>
      <w:r w:rsidRPr="000B2CCE">
        <w:rPr>
          <w:rFonts w:ascii="Arial" w:hAnsi="Arial" w:cs="Arial"/>
          <w:sz w:val="24"/>
          <w:szCs w:val="24"/>
        </w:rPr>
        <w:t xml:space="preserve">floor pool facilities including new WCs, showers and an </w:t>
      </w:r>
      <w:proofErr w:type="spellStart"/>
      <w:r w:rsidRPr="000B2CCE">
        <w:rPr>
          <w:rFonts w:ascii="Arial" w:hAnsi="Arial" w:cs="Arial"/>
          <w:sz w:val="24"/>
          <w:szCs w:val="24"/>
        </w:rPr>
        <w:t>Innerva</w:t>
      </w:r>
      <w:proofErr w:type="spellEnd"/>
      <w:r w:rsidRPr="000B2CCE">
        <w:rPr>
          <w:rFonts w:ascii="Arial" w:hAnsi="Arial" w:cs="Arial"/>
          <w:sz w:val="24"/>
          <w:szCs w:val="24"/>
        </w:rPr>
        <w:t xml:space="preserve"> studio</w:t>
      </w:r>
    </w:p>
    <w:p w14:paraId="503DA9BE" w14:textId="77777777" w:rsidR="00A60A5B" w:rsidRPr="000B2CCE" w:rsidRDefault="00000000">
      <w:pPr>
        <w:rPr>
          <w:rFonts w:ascii="Arial" w:hAnsi="Arial" w:cs="Arial"/>
          <w:sz w:val="24"/>
          <w:szCs w:val="24"/>
        </w:rPr>
      </w:pPr>
      <w:r w:rsidRPr="000B2CCE">
        <w:rPr>
          <w:rFonts w:ascii="Arial" w:hAnsi="Arial" w:cs="Arial"/>
          <w:sz w:val="24"/>
          <w:szCs w:val="24"/>
        </w:rPr>
        <w:t>Development Phases:</w:t>
      </w:r>
      <w:r w:rsidRPr="000B2CCE">
        <w:rPr>
          <w:rFonts w:ascii="Arial" w:hAnsi="Arial" w:cs="Arial"/>
          <w:sz w:val="24"/>
          <w:szCs w:val="24"/>
        </w:rPr>
        <w:br/>
        <w:t>- Phase 1 (1–12 Dec 2025): Temporary closure; pool &amp; ground</w:t>
      </w:r>
      <w:r w:rsidRPr="000B2CCE">
        <w:rPr>
          <w:rFonts w:ascii="Cambria Math" w:hAnsi="Cambria Math" w:cs="Cambria Math"/>
          <w:sz w:val="24"/>
          <w:szCs w:val="24"/>
        </w:rPr>
        <w:t>‑</w:t>
      </w:r>
      <w:r w:rsidRPr="000B2CCE">
        <w:rPr>
          <w:rFonts w:ascii="Arial" w:hAnsi="Arial" w:cs="Arial"/>
          <w:sz w:val="24"/>
          <w:szCs w:val="24"/>
        </w:rPr>
        <w:t>floor changing rooms reopen 13 Dec.</w:t>
      </w:r>
      <w:r w:rsidRPr="000B2CCE">
        <w:rPr>
          <w:rFonts w:ascii="Arial" w:hAnsi="Arial" w:cs="Arial"/>
          <w:sz w:val="24"/>
          <w:szCs w:val="24"/>
        </w:rPr>
        <w:br/>
        <w:t>- Phase 2 (Feb 2026): Full closure for the remainder of the redevelopment.</w:t>
      </w:r>
      <w:r w:rsidRPr="000B2CCE">
        <w:rPr>
          <w:rFonts w:ascii="Arial" w:hAnsi="Arial" w:cs="Arial"/>
          <w:sz w:val="24"/>
          <w:szCs w:val="24"/>
        </w:rPr>
        <w:br/>
        <w:t>- Phase 3 (Autumn 2026): Opening of the Newhaven Health Hub.</w:t>
      </w:r>
    </w:p>
    <w:p w14:paraId="68A5C160" w14:textId="5203A1C1" w:rsidR="00A60A5B" w:rsidRPr="000B2CCE" w:rsidRDefault="00A60A5B">
      <w:pPr>
        <w:rPr>
          <w:rFonts w:ascii="Arial" w:hAnsi="Arial" w:cs="Arial"/>
          <w:sz w:val="24"/>
          <w:szCs w:val="24"/>
        </w:rPr>
      </w:pPr>
    </w:p>
    <w:sectPr w:rsidR="00A60A5B" w:rsidRPr="000B2C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E32F40"/>
    <w:multiLevelType w:val="multilevel"/>
    <w:tmpl w:val="F276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994991">
    <w:abstractNumId w:val="8"/>
  </w:num>
  <w:num w:numId="2" w16cid:durableId="297079249">
    <w:abstractNumId w:val="6"/>
  </w:num>
  <w:num w:numId="3" w16cid:durableId="180709724">
    <w:abstractNumId w:val="5"/>
  </w:num>
  <w:num w:numId="4" w16cid:durableId="613485205">
    <w:abstractNumId w:val="4"/>
  </w:num>
  <w:num w:numId="5" w16cid:durableId="1928726671">
    <w:abstractNumId w:val="7"/>
  </w:num>
  <w:num w:numId="6" w16cid:durableId="276985396">
    <w:abstractNumId w:val="3"/>
  </w:num>
  <w:num w:numId="7" w16cid:durableId="1515992105">
    <w:abstractNumId w:val="2"/>
  </w:num>
  <w:num w:numId="8" w16cid:durableId="2104838518">
    <w:abstractNumId w:val="1"/>
  </w:num>
  <w:num w:numId="9" w16cid:durableId="1606693251">
    <w:abstractNumId w:val="0"/>
  </w:num>
  <w:num w:numId="10" w16cid:durableId="768965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CCE"/>
    <w:rsid w:val="000E43C2"/>
    <w:rsid w:val="0015074B"/>
    <w:rsid w:val="00261F10"/>
    <w:rsid w:val="00291C31"/>
    <w:rsid w:val="0029639D"/>
    <w:rsid w:val="00326F90"/>
    <w:rsid w:val="00391B51"/>
    <w:rsid w:val="005C09BF"/>
    <w:rsid w:val="005D60AE"/>
    <w:rsid w:val="007F223F"/>
    <w:rsid w:val="009626C5"/>
    <w:rsid w:val="00A60A5B"/>
    <w:rsid w:val="00AA1D8D"/>
    <w:rsid w:val="00B47730"/>
    <w:rsid w:val="00CB0664"/>
    <w:rsid w:val="00E105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BEA9B8"/>
  <w14:defaultImageDpi w14:val="300"/>
  <w15:docId w15:val="{8D3F2315-7B97-476A-8B75-ABED8AEE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D60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veactive.org/locations/lewes-district/downs-leisure-centr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aveactive.org/locations/lewes-district/peacehaven-leisure-centre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aveactive.org/peacehaven-gym-refurbishment/" TargetMode="External"/><Relationship Id="rId11" Type="http://schemas.openxmlformats.org/officeDocument/2006/relationships/hyperlink" Target="mailto:info@waveactiv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aveactive.org/locations/lewes-district/lewes-leisure-cent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veactive.org/locations/lewes-district/seaford-head-swimming-pool/timetab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Victoria Smith</cp:lastModifiedBy>
  <cp:revision>2</cp:revision>
  <dcterms:created xsi:type="dcterms:W3CDTF">2025-11-13T07:30:00Z</dcterms:created>
  <dcterms:modified xsi:type="dcterms:W3CDTF">2025-11-13T07:30:00Z</dcterms:modified>
  <cp:category/>
</cp:coreProperties>
</file>